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Perbandingan (Senilai &amp; Berbalik Nilai) - 7 SMP Semester Genap</w:t>
      </w:r>
    </w:p>
    <w:p>
      <w:r>
        <w:t>Jenjang: SMP | Mapel: Matematika | Kelas: 7 SMP</w:t>
      </w:r>
    </w:p>
    <w:p>
      <w:r>
        <w:t>1. Bentuk paling sederhana dari perbandingan 45 : 75 adalah...</w:t>
      </w:r>
    </w:p>
    <w:p>
      <w:r>
        <w:t>A. 2 : 3  B. 3 : 5  C. 5 : 9  D. 9 : 15</w:t>
      </w:r>
    </w:p>
    <w:p>
      <w:r>
        <w:t>2. Harga 3 kg apel adalah Rp75.000,00. Harga 5 kg apel tersebut adalah...</w:t>
      </w:r>
    </w:p>
    <w:p>
      <w:r>
        <w:t>A. Rp100.000,00  B. Rp115.000,00  C. Rp125.000,00  D. Rp135.000,00</w:t>
      </w:r>
    </w:p>
    <w:p>
      <w:r>
        <w:t>3. Sebuah mobil memerlukan 5 liter bensin untuk menempuh jarak 60 km. Jika mobil tersebut menghabiskan 40 liter bensin, maka jarak yang ditempuh adalah...</w:t>
      </w:r>
    </w:p>
    <w:p>
      <w:r>
        <w:t>A. 200 km  B. 240 km  C. 300 km  D. 480 km</w:t>
      </w:r>
    </w:p>
    <w:p>
      <w:r>
        <w:t>4. Suatu pekerjaan dapat diselesaikan oleh 12 orang dalam waktu 20 hari. Jika pekerjaan tersebut dikerjakan oleh 6 orang, maka waktu yang diperlukan adalah...</w:t>
      </w:r>
    </w:p>
    <w:p>
      <w:r>
        <w:t>A. 10 hari  B. 30 hari  C. 40 hari  D. 60 hari</w:t>
      </w:r>
    </w:p>
    <w:p>
      <w:r>
        <w:t>5. Jarak kota A dan B pada peta adalah 5 cm. Jika skala peta 1 : 1.200.000, maka jarak sebenarnya adalah...</w:t>
      </w:r>
    </w:p>
    <w:p>
      <w:r>
        <w:t>A. 6 km  B. 60 km  C. 600 km  D. 6.000 km</w:t>
      </w:r>
    </w:p>
    <w:p>
      <w:r>
        <w:t>6. Perbandingan uang Ani dan Budi adalah 3 : 5. Jika jumlah uang mereka Rp400.000,00, maka uang Budi adalah...</w:t>
      </w:r>
    </w:p>
    <w:p>
      <w:r>
        <w:t>A. Rp150.000,00  B. Rp200.000,00  C. Rp250.000,00  D. Rp300.000,00</w:t>
      </w:r>
    </w:p>
    <w:p>
      <w:r>
        <w:t>7. Sebuah lemari buku dapat menampung 36 buku dengan tebal 8 mm. Banyaknya buku yang dapat ditaruh di lemari tersebut jika tiap buku tebalnya 24 mm adalah...</w:t>
      </w:r>
    </w:p>
    <w:p>
      <w:r>
        <w:t>A. 10 buku  B. 12 buku  C. 24 buku  D. 108 buku</w:t>
      </w:r>
    </w:p>
    <w:p>
      <w:r>
        <w:t>8. Perbandingan kelereng Dito dan Adul adalah 9 : 5. Sedangkan selisih kelereng mereka 28. Jumlah kelereng mereka adalah...</w:t>
      </w:r>
    </w:p>
    <w:p>
      <w:r>
        <w:t>A. 48  B. 78  C. 98  D. 108</w:t>
      </w:r>
    </w:p>
    <w:p>
      <w:r>
        <w:t>9. Untuk membuat 60 pasang pakaian, seorang penjahit memerlukan waktu 18 hari. Jika penjahit tersebut bekerja selama 24 hari, berapa pasang pakaian yang dapat dibuat?</w:t>
      </w:r>
    </w:p>
    <w:p>
      <w:r>
        <w:t>A. 45 pasang  B. 75 pasang  C. 80 pasang  D. 90 pasang</w:t>
      </w:r>
    </w:p>
    <w:p>
      <w:r>
        <w:t>10. Seorang peternak ayam mempunyai persediaan makanan untuk 150 ekor ayam selama 6 hari. Jika ia membeli 30 ekor ayam lagi, maka persediaan makanan akan habis dalam waktu...</w:t>
      </w:r>
    </w:p>
    <w:p>
      <w:r>
        <w:t>A. 3 hari  B. 4 hari  C. 5 hari  D. 6 hari</w:t>
      </w:r>
    </w:p>
    <w:p>
      <w:r>
        <w:t>11. Sebuah gedung direncanakan selesai dibangun selama 20 hari oleh 28 pekerja. Setelah dikerjakan 8 hari, pekerjaan dihentikan selama 4 hari. Agar pekerjaan selesai tepat waktu, banyak pekerja yang harus ditambahkan adalah...</w:t>
      </w:r>
    </w:p>
    <w:p>
      <w:r>
        <w:t>A. 10 orang  B. 12 orang  C. 14 orang  D. 16 orang</w:t>
      </w:r>
    </w:p>
    <w:p>
      <w:r>
        <w:t>12. Pada layar TV, sebuah gedung terlihat tingginya 16 cm dan lebarnya 9 cm. Jika lebar gedung sebenarnya 18 m, maka tinggi gedung sebenarnya adalah...</w:t>
      </w:r>
    </w:p>
    <w:p>
      <w:r>
        <w:t>A. 30 m  B. 32 m  C. 34 m  D. 36 m</w:t>
      </w:r>
    </w:p>
    <w:p>
      <w:r>
        <w:t>13. Bentuk sederhana dari 2,5 kg : 50 ons adalah...</w:t>
      </w:r>
    </w:p>
    <w:p>
      <w:r>
        <w:t>A. 1 : 2  B. 1 : 20  C. 1 : 5  D. 2 : 1</w:t>
      </w:r>
    </w:p>
    <w:p>
      <w:r>
        <w:t>14. Diketahui A : B = 5 : 6. Jika nilai A = 20, maka nilai B adalah...</w:t>
      </w:r>
    </w:p>
    <w:p>
      <w:r>
        <w:t>A. 16  B. 20  C. 24  D. 30</w:t>
      </w:r>
    </w:p>
    <w:p>
      <w:r>
        <w:t>15. Sebuah mesin di pabrik dapat memproduksi 240 barang dalam waktu 4 jam. Berapa banyak barang yang diproduksi dalam waktu 7 jam?</w:t>
      </w:r>
    </w:p>
    <w:p>
      <w:r>
        <w:t>A. 360 barang  B. 400 barang  C. 420 barang  D. 480 barang</w:t>
      </w:r>
    </w:p>
    <w:p>
      <w:r>
        <w:t>16. Jarak Semarang - Jakarta adalah 450 km. Jika ditempuh dengan kecepatan 90 km/jam memerlukan waktu 5 jam. Jika kecepatan dikurangi menjadi 75 km/jam, waktu yang diperlukan adalah...</w:t>
      </w:r>
    </w:p>
    <w:p>
      <w:r>
        <w:t>A. 4 jam  B. 5,5 jam  C. 6 jam  D. 7 jam</w:t>
      </w:r>
    </w:p>
    <w:p>
      <w:r>
        <w:t>17. Perbandingan uang Rahmat dan uang Wati adalah 2 : 5. Jika selisih uang mereka Rp60.000,00, jumlah uang mereka adalah...</w:t>
      </w:r>
    </w:p>
    <w:p>
      <w:r>
        <w:t>A. Rp100.000,00  B. Rp120.000,00  C. Rp140.000,00  D. Rp160.000,00</w:t>
      </w:r>
    </w:p>
    <w:p>
      <w:r>
        <w:t>18. Sebuah peta dibuat dengan skala 1 : 2.500.000. Jika jarak dua kota sebenarnya adalah 400 km, jarak pada peta adalah...</w:t>
      </w:r>
    </w:p>
    <w:p>
      <w:r>
        <w:t>A. 12 cm  B. 14 cm  C. 16 cm  D. 18 cm</w:t>
      </w:r>
    </w:p>
    <w:p>
      <w:r>
        <w:t>19. Siswa kelas VII terdiri dari 15 siswa laki-laki dan 20 siswa perempuan. Perbandingan siswa laki-laki terhadap seluruh siswa adalah...</w:t>
      </w:r>
    </w:p>
    <w:p>
      <w:r>
        <w:t>A. 3 : 4  B. 3 : 7  C. 4 : 7  D. 4 : 3</w:t>
      </w:r>
    </w:p>
    <w:p>
      <w:r>
        <w:t>20. Sebuah mobil menghabiskan 8 liter bensin untuk menempuh jarak 56 km. Jika jarak yang ditempuh 84 km, bensin yang diperlukan adalah...</w:t>
      </w:r>
    </w:p>
    <w:p>
      <w:r>
        <w:t>A. 10 liter  B. 10,5 liter  C. 11 liter  D. 12 liter</w:t>
      </w:r>
    </w:p>
    <w:p>
      <w:r>
        <w:t>21. Ayah membagikan uang kepada 3 anaknya dengan perbandingan 2 : 3 : 5. Jika anak kedua mendapatkan Rp150.000,00, jumlah uang yang dibagikan Ayah adalah...</w:t>
      </w:r>
    </w:p>
    <w:p>
      <w:r>
        <w:t>A. Rp400.000,00  B. Rp450.000,00  C. Rp500.000,00  D. Rp550.000,00</w:t>
      </w:r>
    </w:p>
    <w:p>
      <w:r>
        <w:t>22. Renovasi rumah diperkirakan selesai dalam 48 hari dengan 6 pekerja. Jika pemilik rumah ingin selesai dalam 32 hari, berapa pekerja yang perlu ditambahkan?</w:t>
      </w:r>
    </w:p>
    <w:p>
      <w:r>
        <w:t>A. 3 orang  B. 4 orang  C. 8 orang  D. 9 orang</w:t>
      </w:r>
    </w:p>
    <w:p>
      <w:r>
        <w:t>23. Jika A : B = 2 : 3 dan B : C = 4 : 5, maka A : B : C adalah...</w:t>
      </w:r>
    </w:p>
    <w:p>
      <w:r>
        <w:t>A. 2 : 3 : 5  B. 8 : 12 : 15  C. 8 : 12 : 20  D. 6 : 12 : 15</w:t>
      </w:r>
    </w:p>
    <w:p>
      <w:r>
        <w:t>24. Termometer Celcius menunjukkan angka 40 derajat. Angka yang ditunjukkan termometer Reamur adalah... (Perbandingan C : R = 5 : 4)</w:t>
      </w:r>
    </w:p>
    <w:p>
      <w:r>
        <w:t>A. 24  B. 32  C. 48  D. 50</w:t>
      </w:r>
    </w:p>
    <w:p>
      <w:r>
        <w:t>25. Suatu adonan kue memerlukan 4 butir telur untuk setiap 500 gram tepung. Jika tersedia 3 kg tepung, berapa butir telur yang dibutuhkan?</w:t>
      </w:r>
    </w:p>
    <w:p>
      <w:r>
        <w:t>A. 12 butir  B. 20 butir  C. 24 butir  D. 30 butir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